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0003</w:t>
      </w:r>
      <w:r>
        <w:rPr>
          <w:rFonts w:ascii="Times New Roman" w:eastAsia="Times New Roman" w:hAnsi="Times New Roman" w:cs="Times New Roman"/>
          <w:sz w:val="28"/>
          <w:szCs w:val="28"/>
        </w:rPr>
        <w:t>/2608/202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УИД86MS0063-01-2024-010256-31</w:t>
      </w:r>
    </w:p>
    <w:p>
      <w:pPr>
        <w:spacing w:before="0" w:after="0"/>
        <w:jc w:val="right"/>
        <w:rPr>
          <w:sz w:val="20"/>
          <w:szCs w:val="20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 ст. 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0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нарушением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год. Срок сдачи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8"/>
          <w:szCs w:val="28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556598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</w:rPr>
        <w:t>26.10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</w:t>
      </w:r>
      <w:r>
        <w:rPr>
          <w:rFonts w:ascii="Times New Roman" w:eastAsia="Times New Roman" w:hAnsi="Times New Roman" w:cs="Times New Roman"/>
          <w:sz w:val="28"/>
          <w:szCs w:val="28"/>
        </w:rPr>
        <w:t>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части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15.33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Учитывая, что правонарушение должностным лицом совершено впервые,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нарушения составил 1 день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И.А. Романова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0003</w:t>
      </w:r>
      <w:r>
        <w:rPr>
          <w:rFonts w:ascii="Times New Roman" w:eastAsia="Times New Roman" w:hAnsi="Times New Roman" w:cs="Times New Roman"/>
          <w:sz w:val="22"/>
          <w:szCs w:val="22"/>
        </w:rPr>
        <w:t>-2608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0rplc-7">
    <w:name w:val="cat-OrganizationName grp-20 rplc-7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OrganizationNamegrp-20rplc-18">
    <w:name w:val="cat-OrganizationName grp-20 rplc-18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OrganizationNamegrp-20rplc-28">
    <w:name w:val="cat-OrganizationName grp-20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